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13926" w14:textId="77777777" w:rsidR="00C87554" w:rsidRDefault="00C87554">
      <w:pPr>
        <w:rPr>
          <w:rFonts w:hint="eastAsia"/>
        </w:rPr>
      </w:pPr>
    </w:p>
    <w:p w14:paraId="7C1495C1" w14:textId="77777777" w:rsidR="00C87554" w:rsidRDefault="00C87554">
      <w:pPr>
        <w:rPr>
          <w:rFonts w:hint="eastAsia"/>
        </w:rPr>
      </w:pPr>
      <w:r>
        <w:rPr>
          <w:rFonts w:hint="eastAsia"/>
        </w:rPr>
        <w:tab/>
        <w:t>私塾的意思是</w:t>
      </w:r>
    </w:p>
    <w:p w14:paraId="7A91593D" w14:textId="77777777" w:rsidR="00C87554" w:rsidRDefault="00C87554">
      <w:pPr>
        <w:rPr>
          <w:rFonts w:hint="eastAsia"/>
        </w:rPr>
      </w:pPr>
    </w:p>
    <w:p w14:paraId="2A57F8E1" w14:textId="77777777" w:rsidR="00C87554" w:rsidRDefault="00C87554">
      <w:pPr>
        <w:rPr>
          <w:rFonts w:hint="eastAsia"/>
        </w:rPr>
      </w:pPr>
    </w:p>
    <w:p w14:paraId="1CB21078" w14:textId="77777777" w:rsidR="00C87554" w:rsidRDefault="00C87554">
      <w:pPr>
        <w:rPr>
          <w:rFonts w:hint="eastAsia"/>
        </w:rPr>
      </w:pPr>
      <w:r>
        <w:rPr>
          <w:rFonts w:hint="eastAsia"/>
        </w:rPr>
        <w:tab/>
        <w:t>私塾是中国古代一种重要的教育形式，它源于先秦时期，盛行于唐宋以后，直至清末民初。私塾一词，简单来说，是指私人设立的教学场所，与官学相对。在古代，私塾是除官方学校外，民间普遍采用的一种教育方式，主要面向普通百姓家的孩子提供基础教育。</w:t>
      </w:r>
    </w:p>
    <w:p w14:paraId="70AE08A1" w14:textId="77777777" w:rsidR="00C87554" w:rsidRDefault="00C87554">
      <w:pPr>
        <w:rPr>
          <w:rFonts w:hint="eastAsia"/>
        </w:rPr>
      </w:pPr>
    </w:p>
    <w:p w14:paraId="67ED34AA" w14:textId="77777777" w:rsidR="00C87554" w:rsidRDefault="00C87554">
      <w:pPr>
        <w:rPr>
          <w:rFonts w:hint="eastAsia"/>
        </w:rPr>
      </w:pPr>
    </w:p>
    <w:p w14:paraId="3122AACB" w14:textId="77777777" w:rsidR="00C87554" w:rsidRDefault="00C87554">
      <w:pPr>
        <w:rPr>
          <w:rFonts w:hint="eastAsia"/>
        </w:rPr>
      </w:pPr>
    </w:p>
    <w:p w14:paraId="6551D400" w14:textId="77777777" w:rsidR="00C87554" w:rsidRDefault="00C87554">
      <w:pPr>
        <w:rPr>
          <w:rFonts w:hint="eastAsia"/>
        </w:rPr>
      </w:pPr>
      <w:r>
        <w:rPr>
          <w:rFonts w:hint="eastAsia"/>
        </w:rPr>
        <w:tab/>
        <w:t>私塾的历史沿革</w:t>
      </w:r>
    </w:p>
    <w:p w14:paraId="7F3DB44F" w14:textId="77777777" w:rsidR="00C87554" w:rsidRDefault="00C87554">
      <w:pPr>
        <w:rPr>
          <w:rFonts w:hint="eastAsia"/>
        </w:rPr>
      </w:pPr>
    </w:p>
    <w:p w14:paraId="64E7DABC" w14:textId="77777777" w:rsidR="00C87554" w:rsidRDefault="00C87554">
      <w:pPr>
        <w:rPr>
          <w:rFonts w:hint="eastAsia"/>
        </w:rPr>
      </w:pPr>
    </w:p>
    <w:p w14:paraId="785556BB" w14:textId="77777777" w:rsidR="00C87554" w:rsidRDefault="00C87554">
      <w:pPr>
        <w:rPr>
          <w:rFonts w:hint="eastAsia"/>
        </w:rPr>
      </w:pPr>
      <w:r>
        <w:rPr>
          <w:rFonts w:hint="eastAsia"/>
        </w:rPr>
        <w:tab/>
        <w:t>私塾的历史悠久，其形成和发展与中国社会经济的变化紧密相关。早期的私塾多由有学识的人士在家开设，接受附近村落或城镇的孩子前来学习。到了明清时期，随着科举制度的完善，私塾也逐渐成为了准备科举考试的重要途径之一。私塾教育的内容主要包括儒家经典的学习，如《四书五经》等，以及书法、算术等基本技能。</w:t>
      </w:r>
    </w:p>
    <w:p w14:paraId="3667185C" w14:textId="77777777" w:rsidR="00C87554" w:rsidRDefault="00C87554">
      <w:pPr>
        <w:rPr>
          <w:rFonts w:hint="eastAsia"/>
        </w:rPr>
      </w:pPr>
    </w:p>
    <w:p w14:paraId="239FEB04" w14:textId="77777777" w:rsidR="00C87554" w:rsidRDefault="00C87554">
      <w:pPr>
        <w:rPr>
          <w:rFonts w:hint="eastAsia"/>
        </w:rPr>
      </w:pPr>
    </w:p>
    <w:p w14:paraId="464A5BE9" w14:textId="77777777" w:rsidR="00C87554" w:rsidRDefault="00C87554">
      <w:pPr>
        <w:rPr>
          <w:rFonts w:hint="eastAsia"/>
        </w:rPr>
      </w:pPr>
    </w:p>
    <w:p w14:paraId="0B05A609" w14:textId="77777777" w:rsidR="00C87554" w:rsidRDefault="00C87554">
      <w:pPr>
        <w:rPr>
          <w:rFonts w:hint="eastAsia"/>
        </w:rPr>
      </w:pPr>
      <w:r>
        <w:rPr>
          <w:rFonts w:hint="eastAsia"/>
        </w:rPr>
        <w:tab/>
        <w:t>私塾的教育特色</w:t>
      </w:r>
    </w:p>
    <w:p w14:paraId="331756E7" w14:textId="77777777" w:rsidR="00C87554" w:rsidRDefault="00C87554">
      <w:pPr>
        <w:rPr>
          <w:rFonts w:hint="eastAsia"/>
        </w:rPr>
      </w:pPr>
    </w:p>
    <w:p w14:paraId="0841AC65" w14:textId="77777777" w:rsidR="00C87554" w:rsidRDefault="00C87554">
      <w:pPr>
        <w:rPr>
          <w:rFonts w:hint="eastAsia"/>
        </w:rPr>
      </w:pPr>
    </w:p>
    <w:p w14:paraId="6185CD08" w14:textId="77777777" w:rsidR="00C87554" w:rsidRDefault="00C87554">
      <w:pPr>
        <w:rPr>
          <w:rFonts w:hint="eastAsia"/>
        </w:rPr>
      </w:pPr>
      <w:r>
        <w:rPr>
          <w:rFonts w:hint="eastAsia"/>
        </w:rPr>
        <w:tab/>
        <w:t>私塾教育具有较强的灵活性和个性化特点。由于私塾规模较小，学生人数不多，因此教师能够根据学生的实际情况进行教学，注重因材施教。同时，私塾还强调道德教育和个人品德的培养，重视孝道、礼仪等传统美德的学习。私塾教育中还包含了对学生的严格要求，比如早起晚睡、刻苦学习等，旨在培养学生的自律性和毅力。</w:t>
      </w:r>
    </w:p>
    <w:p w14:paraId="56E50ED8" w14:textId="77777777" w:rsidR="00C87554" w:rsidRDefault="00C87554">
      <w:pPr>
        <w:rPr>
          <w:rFonts w:hint="eastAsia"/>
        </w:rPr>
      </w:pPr>
    </w:p>
    <w:p w14:paraId="7A99209F" w14:textId="77777777" w:rsidR="00C87554" w:rsidRDefault="00C87554">
      <w:pPr>
        <w:rPr>
          <w:rFonts w:hint="eastAsia"/>
        </w:rPr>
      </w:pPr>
    </w:p>
    <w:p w14:paraId="1F5C89DB" w14:textId="77777777" w:rsidR="00C87554" w:rsidRDefault="00C87554">
      <w:pPr>
        <w:rPr>
          <w:rFonts w:hint="eastAsia"/>
        </w:rPr>
      </w:pPr>
    </w:p>
    <w:p w14:paraId="6829FE83" w14:textId="77777777" w:rsidR="00C87554" w:rsidRDefault="00C87554">
      <w:pPr>
        <w:rPr>
          <w:rFonts w:hint="eastAsia"/>
        </w:rPr>
      </w:pPr>
      <w:r>
        <w:rPr>
          <w:rFonts w:hint="eastAsia"/>
        </w:rPr>
        <w:tab/>
        <w:t>私塾的社会影响</w:t>
      </w:r>
    </w:p>
    <w:p w14:paraId="161A2E92" w14:textId="77777777" w:rsidR="00C87554" w:rsidRDefault="00C87554">
      <w:pPr>
        <w:rPr>
          <w:rFonts w:hint="eastAsia"/>
        </w:rPr>
      </w:pPr>
    </w:p>
    <w:p w14:paraId="1D11EEC0" w14:textId="77777777" w:rsidR="00C87554" w:rsidRDefault="00C87554">
      <w:pPr>
        <w:rPr>
          <w:rFonts w:hint="eastAsia"/>
        </w:rPr>
      </w:pPr>
    </w:p>
    <w:p w14:paraId="53D92D81" w14:textId="77777777" w:rsidR="00C87554" w:rsidRDefault="00C87554">
      <w:pPr>
        <w:rPr>
          <w:rFonts w:hint="eastAsia"/>
        </w:rPr>
      </w:pPr>
      <w:r>
        <w:rPr>
          <w:rFonts w:hint="eastAsia"/>
        </w:rPr>
        <w:tab/>
        <w:t>私塾作为中国古代基层教育的主要形式，对于普及文化知识、提高民众素质起到了重要作用。它不仅为社会培养了大量的有用之才，也为后世教育体系的发展奠定了基础。私塾的存在，使得即便是贫寒家庭的子女也有机会接受教育，从而促进了社会阶层的流动和社会公平。</w:t>
      </w:r>
    </w:p>
    <w:p w14:paraId="7CEB04BB" w14:textId="77777777" w:rsidR="00C87554" w:rsidRDefault="00C87554">
      <w:pPr>
        <w:rPr>
          <w:rFonts w:hint="eastAsia"/>
        </w:rPr>
      </w:pPr>
    </w:p>
    <w:p w14:paraId="20017D5D" w14:textId="77777777" w:rsidR="00C87554" w:rsidRDefault="00C87554">
      <w:pPr>
        <w:rPr>
          <w:rFonts w:hint="eastAsia"/>
        </w:rPr>
      </w:pPr>
    </w:p>
    <w:p w14:paraId="685E35FF" w14:textId="77777777" w:rsidR="00C87554" w:rsidRDefault="00C87554">
      <w:pPr>
        <w:rPr>
          <w:rFonts w:hint="eastAsia"/>
        </w:rPr>
      </w:pPr>
    </w:p>
    <w:p w14:paraId="1F63161C" w14:textId="77777777" w:rsidR="00C87554" w:rsidRDefault="00C87554">
      <w:pPr>
        <w:rPr>
          <w:rFonts w:hint="eastAsia"/>
        </w:rPr>
      </w:pPr>
      <w:r>
        <w:rPr>
          <w:rFonts w:hint="eastAsia"/>
        </w:rPr>
        <w:tab/>
        <w:t>私塾的现代意义</w:t>
      </w:r>
    </w:p>
    <w:p w14:paraId="2A849B22" w14:textId="77777777" w:rsidR="00C87554" w:rsidRDefault="00C87554">
      <w:pPr>
        <w:rPr>
          <w:rFonts w:hint="eastAsia"/>
        </w:rPr>
      </w:pPr>
    </w:p>
    <w:p w14:paraId="0420D3DF" w14:textId="77777777" w:rsidR="00C87554" w:rsidRDefault="00C87554">
      <w:pPr>
        <w:rPr>
          <w:rFonts w:hint="eastAsia"/>
        </w:rPr>
      </w:pPr>
    </w:p>
    <w:p w14:paraId="381DD263" w14:textId="77777777" w:rsidR="00C87554" w:rsidRDefault="00C87554">
      <w:pPr>
        <w:rPr>
          <w:rFonts w:hint="eastAsia"/>
        </w:rPr>
      </w:pPr>
      <w:r>
        <w:rPr>
          <w:rFonts w:hint="eastAsia"/>
        </w:rPr>
        <w:tab/>
        <w:t>虽然随着时代的变迁，传统的私塾已经逐渐淡出历史舞台，但其教育理念和精神仍然对现代社会有着深远的影响。当今，许多家长和教育工作者依然倡导回归教育的本质，重视个性化的教育方式和品德教育，这与私塾教育的理念不谋而合。同时，一些地方也开始出现以“私塾”命名的教育机构，它们在继承传统的同时，融入了现代教育元素，继续发挥着积极的作用。</w:t>
      </w:r>
    </w:p>
    <w:p w14:paraId="50D36F14" w14:textId="77777777" w:rsidR="00C87554" w:rsidRDefault="00C87554">
      <w:pPr>
        <w:rPr>
          <w:rFonts w:hint="eastAsia"/>
        </w:rPr>
      </w:pPr>
    </w:p>
    <w:p w14:paraId="29A1DD9F" w14:textId="77777777" w:rsidR="00C87554" w:rsidRDefault="00C87554">
      <w:pPr>
        <w:rPr>
          <w:rFonts w:hint="eastAsia"/>
        </w:rPr>
      </w:pPr>
    </w:p>
    <w:p w14:paraId="791729A3" w14:textId="77777777" w:rsidR="00C87554" w:rsidRDefault="00C87554">
      <w:pPr>
        <w:rPr>
          <w:rFonts w:hint="eastAsia"/>
        </w:rPr>
      </w:pPr>
    </w:p>
    <w:p w14:paraId="46DF4112" w14:textId="77777777" w:rsidR="00C87554" w:rsidRDefault="00C875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ADECF9" w14:textId="77777777" w:rsidR="00C87554" w:rsidRDefault="00C87554">
      <w:pPr>
        <w:rPr>
          <w:rFonts w:hint="eastAsia"/>
        </w:rPr>
      </w:pPr>
    </w:p>
    <w:p w14:paraId="456C0DE3" w14:textId="77777777" w:rsidR="00C87554" w:rsidRDefault="00C87554">
      <w:pPr>
        <w:rPr>
          <w:rFonts w:hint="eastAsia"/>
        </w:rPr>
      </w:pPr>
    </w:p>
    <w:p w14:paraId="69576A75" w14:textId="77777777" w:rsidR="00C87554" w:rsidRDefault="00C87554">
      <w:pPr>
        <w:rPr>
          <w:rFonts w:hint="eastAsia"/>
        </w:rPr>
      </w:pPr>
      <w:r>
        <w:rPr>
          <w:rFonts w:hint="eastAsia"/>
        </w:rPr>
        <w:tab/>
        <w:t>私塾作为一种古老的教育形式，不仅承载着中华民族悠久的文化传统，更是中国古代教育智慧的体现。它所蕴含的教育理念和方法，至今仍具有重要的参考价值，值得我们深入研究和借鉴。</w:t>
      </w:r>
    </w:p>
    <w:p w14:paraId="4D7F8B09" w14:textId="77777777" w:rsidR="00C87554" w:rsidRDefault="00C87554">
      <w:pPr>
        <w:rPr>
          <w:rFonts w:hint="eastAsia"/>
        </w:rPr>
      </w:pPr>
    </w:p>
    <w:p w14:paraId="439721F2" w14:textId="77777777" w:rsidR="00C87554" w:rsidRDefault="00C87554">
      <w:pPr>
        <w:rPr>
          <w:rFonts w:hint="eastAsia"/>
        </w:rPr>
      </w:pPr>
    </w:p>
    <w:p w14:paraId="0AF068CE" w14:textId="77777777" w:rsidR="00C87554" w:rsidRDefault="00C875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7A16CA" w14:textId="17FE1ECD" w:rsidR="00C0011D" w:rsidRDefault="00C0011D"/>
    <w:sectPr w:rsidR="00C00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1D"/>
    <w:rsid w:val="008F70FE"/>
    <w:rsid w:val="00C0011D"/>
    <w:rsid w:val="00C8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7E3E6-CFAA-4C20-8A83-502C5C24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