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B19B" w14:textId="77777777" w:rsidR="00FE4BEB" w:rsidRDefault="00FE4BEB">
      <w:pPr>
        <w:rPr>
          <w:rFonts w:hint="eastAsia"/>
        </w:rPr>
      </w:pPr>
      <w:r>
        <w:rPr>
          <w:rFonts w:hint="eastAsia"/>
        </w:rPr>
        <w:t>恰的拼音和词语怎么写</w:t>
      </w:r>
    </w:p>
    <w:p w14:paraId="78ED55BD" w14:textId="77777777" w:rsidR="00FE4BEB" w:rsidRDefault="00FE4BEB">
      <w:pPr>
        <w:rPr>
          <w:rFonts w:hint="eastAsia"/>
        </w:rPr>
      </w:pPr>
      <w:r>
        <w:rPr>
          <w:rFonts w:hint="eastAsia"/>
        </w:rPr>
        <w:t>汉字“恰”是一个多义词，它在不同的语境中可以表达出不同的含义。它的拼音是 “qià”。这个字经常出现在我们的日常对话、文学作品以及各种书面表达之中。接下来，我们将探讨“恰”字的不同用法及其所构成的一些常用词语。</w:t>
      </w:r>
    </w:p>
    <w:p w14:paraId="30E2B21E" w14:textId="77777777" w:rsidR="00FE4BEB" w:rsidRDefault="00FE4BEB">
      <w:pPr>
        <w:rPr>
          <w:rFonts w:hint="eastAsia"/>
        </w:rPr>
      </w:pPr>
    </w:p>
    <w:p w14:paraId="116F3884" w14:textId="77777777" w:rsidR="00FE4BEB" w:rsidRDefault="00FE4BEB">
      <w:pPr>
        <w:rPr>
          <w:rFonts w:hint="eastAsia"/>
        </w:rPr>
      </w:pPr>
      <w:r>
        <w:rPr>
          <w:rFonts w:hint="eastAsia"/>
        </w:rPr>
        <w:t>恰的基本含义</w:t>
      </w:r>
    </w:p>
    <w:p w14:paraId="5DBA0A6A" w14:textId="77777777" w:rsidR="00FE4BEB" w:rsidRDefault="00FE4BEB">
      <w:pPr>
        <w:rPr>
          <w:rFonts w:hint="eastAsia"/>
        </w:rPr>
      </w:pPr>
      <w:r>
        <w:rPr>
          <w:rFonts w:hint="eastAsia"/>
        </w:rPr>
        <w:t>“恰”字本身有正好、恰好之意，表示事情发生得非常适时或状态达到一个理想的程度。例如当我们说“恰逢其时”，就是指某件事情正好发生在最合适的时机上。这种情况下，“恰”传达了一种精准与巧合并存的感觉。</w:t>
      </w:r>
    </w:p>
    <w:p w14:paraId="21CBECA4" w14:textId="77777777" w:rsidR="00FE4BEB" w:rsidRDefault="00FE4BEB">
      <w:pPr>
        <w:rPr>
          <w:rFonts w:hint="eastAsia"/>
        </w:rPr>
      </w:pPr>
    </w:p>
    <w:p w14:paraId="2C0E6FA7" w14:textId="77777777" w:rsidR="00FE4BEB" w:rsidRDefault="00FE4BEB">
      <w:pPr>
        <w:rPr>
          <w:rFonts w:hint="eastAsia"/>
        </w:rPr>
      </w:pPr>
      <w:r>
        <w:rPr>
          <w:rFonts w:hint="eastAsia"/>
        </w:rPr>
        <w:t>恰在词语中的使用</w:t>
      </w:r>
    </w:p>
    <w:p w14:paraId="152936CA" w14:textId="77777777" w:rsidR="00FE4BEB" w:rsidRDefault="00FE4BEB">
      <w:pPr>
        <w:rPr>
          <w:rFonts w:hint="eastAsia"/>
        </w:rPr>
      </w:pPr>
      <w:r>
        <w:rPr>
          <w:rFonts w:hint="eastAsia"/>
        </w:rPr>
        <w:t>“恰”作为构词元素，能够与其他汉字组合形成丰富的词汇。比如“恰当”这个词，意为合适而适当，既不过分也不欠缺；“恰似”则用来比喻两事物之间极为相似，几乎无异。“恰恰相反”是另一个例子，用来强调两个事物之间的对比关系，表明它们截然不同。</w:t>
      </w:r>
    </w:p>
    <w:p w14:paraId="315FCA3D" w14:textId="77777777" w:rsidR="00FE4BEB" w:rsidRDefault="00FE4BEB">
      <w:pPr>
        <w:rPr>
          <w:rFonts w:hint="eastAsia"/>
        </w:rPr>
      </w:pPr>
    </w:p>
    <w:p w14:paraId="65CE2BEC" w14:textId="77777777" w:rsidR="00FE4BEB" w:rsidRDefault="00FE4BEB">
      <w:pPr>
        <w:rPr>
          <w:rFonts w:hint="eastAsia"/>
        </w:rPr>
      </w:pPr>
      <w:r>
        <w:rPr>
          <w:rFonts w:hint="eastAsia"/>
        </w:rPr>
        <w:t>恰在成语中的体现</w:t>
      </w:r>
    </w:p>
    <w:p w14:paraId="62018270" w14:textId="77777777" w:rsidR="00FE4BEB" w:rsidRDefault="00FE4BEB">
      <w:pPr>
        <w:rPr>
          <w:rFonts w:hint="eastAsia"/>
        </w:rPr>
      </w:pPr>
      <w:r>
        <w:rPr>
          <w:rFonts w:hint="eastAsia"/>
        </w:rPr>
        <w:t>在汉语成语中，“恰”也扮演着重要的角色。“恰到好处”是一个广为人知的成语，意味着事物的程度、方式等都非常适宜，没有一点多余或不足。“恰如其分”表达了同样的意思，但更侧重于形容行为或言语的分寸拿捏得当。</w:t>
      </w:r>
    </w:p>
    <w:p w14:paraId="6AA3C6FF" w14:textId="77777777" w:rsidR="00FE4BEB" w:rsidRDefault="00FE4BEB">
      <w:pPr>
        <w:rPr>
          <w:rFonts w:hint="eastAsia"/>
        </w:rPr>
      </w:pPr>
    </w:p>
    <w:p w14:paraId="7062CDE2" w14:textId="77777777" w:rsidR="00FE4BEB" w:rsidRDefault="00FE4BEB">
      <w:pPr>
        <w:rPr>
          <w:rFonts w:hint="eastAsia"/>
        </w:rPr>
      </w:pPr>
      <w:r>
        <w:rPr>
          <w:rFonts w:hint="eastAsia"/>
        </w:rPr>
        <w:t>恰在口语表达中的应用</w:t>
      </w:r>
    </w:p>
    <w:p w14:paraId="4FE4CDD4" w14:textId="77777777" w:rsidR="00FE4BEB" w:rsidRDefault="00FE4BEB">
      <w:pPr>
        <w:rPr>
          <w:rFonts w:hint="eastAsia"/>
        </w:rPr>
      </w:pPr>
      <w:r>
        <w:rPr>
          <w:rFonts w:hint="eastAsia"/>
        </w:rPr>
        <w:t>在口语交流里，“恰”字同样不可或缺。人们常会用“恰巧”来描述意外遇见某人或某事的情况；或者用“恰好”来说明某件事的发生刚好满足了某种条件或需求。这样的表达使得语言更加生动灵活，增加了交流的真实感。</w:t>
      </w:r>
    </w:p>
    <w:p w14:paraId="34C367FD" w14:textId="77777777" w:rsidR="00FE4BEB" w:rsidRDefault="00FE4BEB">
      <w:pPr>
        <w:rPr>
          <w:rFonts w:hint="eastAsia"/>
        </w:rPr>
      </w:pPr>
    </w:p>
    <w:p w14:paraId="0C34ADC2" w14:textId="77777777" w:rsidR="00FE4BEB" w:rsidRDefault="00FE4BEB">
      <w:pPr>
        <w:rPr>
          <w:rFonts w:hint="eastAsia"/>
        </w:rPr>
      </w:pPr>
      <w:r>
        <w:rPr>
          <w:rFonts w:hint="eastAsia"/>
        </w:rPr>
        <w:t>最后的总结</w:t>
      </w:r>
    </w:p>
    <w:p w14:paraId="37CAD2A9" w14:textId="77777777" w:rsidR="00FE4BEB" w:rsidRDefault="00FE4BEB">
      <w:pPr>
        <w:rPr>
          <w:rFonts w:hint="eastAsia"/>
        </w:rPr>
      </w:pPr>
      <w:r>
        <w:rPr>
          <w:rFonts w:hint="eastAsia"/>
        </w:rPr>
        <w:t>“恰”字以其独特的魅力融入到了汉语的语言体系当中。无论是单独使用还是组词造句，“恰”都能准确地传达出一种精妙的时间点或是完美的契合度。通过学习和理解“恰”的多种用法，我们不仅能够提升自己的语言表达能力，还能更好地欣赏汉语文化的博大精深。</w:t>
      </w:r>
    </w:p>
    <w:p w14:paraId="5983E625" w14:textId="77777777" w:rsidR="00FE4BEB" w:rsidRDefault="00FE4BEB">
      <w:pPr>
        <w:rPr>
          <w:rFonts w:hint="eastAsia"/>
        </w:rPr>
      </w:pPr>
    </w:p>
    <w:p w14:paraId="6EFF6461" w14:textId="77777777" w:rsidR="00FE4BEB" w:rsidRDefault="00FE4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09C7A" w14:textId="3420F262" w:rsidR="003D68F0" w:rsidRDefault="003D68F0"/>
    <w:sectPr w:rsidR="003D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F0"/>
    <w:rsid w:val="002D0BB4"/>
    <w:rsid w:val="003D68F0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5E829-49EB-4FB9-ABAF-8DD3C44D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