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4ACA" w14:textId="77777777" w:rsidR="006D5E6C" w:rsidRDefault="006D5E6C">
      <w:pPr>
        <w:rPr>
          <w:rFonts w:hint="eastAsia"/>
        </w:rPr>
      </w:pPr>
      <w:r>
        <w:rPr>
          <w:rFonts w:hint="eastAsia"/>
        </w:rPr>
        <w:t>拼音写汉字：一种独特的文化传承方式</w:t>
      </w:r>
    </w:p>
    <w:p w14:paraId="66649D46" w14:textId="77777777" w:rsidR="006D5E6C" w:rsidRDefault="006D5E6C">
      <w:pPr>
        <w:rPr>
          <w:rFonts w:hint="eastAsia"/>
        </w:rPr>
      </w:pPr>
    </w:p>
    <w:p w14:paraId="3B9A4F43" w14:textId="77777777" w:rsidR="006D5E6C" w:rsidRDefault="006D5E6C">
      <w:pPr>
        <w:rPr>
          <w:rFonts w:hint="eastAsia"/>
        </w:rPr>
      </w:pPr>
      <w:r>
        <w:rPr>
          <w:rFonts w:hint="eastAsia"/>
        </w:rPr>
        <w:t>拼音写汉字是一种将汉语拼音与汉字相结合的学习和表达方式。它不仅在现代教育中发挥着重要作用，还成为了一种独特的文化传播工具。随着全球化的推进，越来越多的外国人开始学习中文，而拼音作为入门的第一步，帮助他们快速掌握发音规则并逐步熟悉汉字结构。这种结合拼音与汉字的方式，既保留了汉字的文化内涵，又降低了初学者的学习门槛。</w:t>
      </w:r>
    </w:p>
    <w:p w14:paraId="00B7BCE6" w14:textId="77777777" w:rsidR="006D5E6C" w:rsidRDefault="006D5E6C">
      <w:pPr>
        <w:rPr>
          <w:rFonts w:hint="eastAsia"/>
        </w:rPr>
      </w:pPr>
    </w:p>
    <w:p w14:paraId="73093D73" w14:textId="77777777" w:rsidR="006D5E6C" w:rsidRDefault="006D5E6C">
      <w:pPr>
        <w:rPr>
          <w:rFonts w:hint="eastAsia"/>
        </w:rPr>
      </w:pPr>
    </w:p>
    <w:p w14:paraId="19D0AC1B" w14:textId="77777777" w:rsidR="006D5E6C" w:rsidRDefault="006D5E6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6E0F419" w14:textId="77777777" w:rsidR="006D5E6C" w:rsidRDefault="006D5E6C">
      <w:pPr>
        <w:rPr>
          <w:rFonts w:hint="eastAsia"/>
        </w:rPr>
      </w:pPr>
    </w:p>
    <w:p w14:paraId="29B9C836" w14:textId="77777777" w:rsidR="006D5E6C" w:rsidRDefault="006D5E6C">
      <w:pPr>
        <w:rPr>
          <w:rFonts w:hint="eastAsia"/>
        </w:rPr>
      </w:pPr>
      <w:r>
        <w:rPr>
          <w:rFonts w:hint="eastAsia"/>
        </w:rPr>
        <w:t>汉语拼音系统是在20世纪50年代由中国政府正式制定并推广的。它的初衷是为了扫除文盲、简化语言学习，并为汉字标注准确的读音。拼音已经广泛应用于教育、科技、传媒等多个领域。例如，在手机输入法中，用户可以通过拼音快速打出想要的汉字；在国际交流中，拼音也成为外国人学习中文的重要桥梁。可以说，拼音的发展历程是现代汉语规范化的重要标志。</w:t>
      </w:r>
    </w:p>
    <w:p w14:paraId="2FE0BC5E" w14:textId="77777777" w:rsidR="006D5E6C" w:rsidRDefault="006D5E6C">
      <w:pPr>
        <w:rPr>
          <w:rFonts w:hint="eastAsia"/>
        </w:rPr>
      </w:pPr>
    </w:p>
    <w:p w14:paraId="3964AE34" w14:textId="77777777" w:rsidR="006D5E6C" w:rsidRDefault="006D5E6C">
      <w:pPr>
        <w:rPr>
          <w:rFonts w:hint="eastAsia"/>
        </w:rPr>
      </w:pPr>
    </w:p>
    <w:p w14:paraId="387D49DD" w14:textId="77777777" w:rsidR="006D5E6C" w:rsidRDefault="006D5E6C">
      <w:pPr>
        <w:rPr>
          <w:rFonts w:hint="eastAsia"/>
        </w:rPr>
      </w:pPr>
      <w:r>
        <w:rPr>
          <w:rFonts w:hint="eastAsia"/>
        </w:rPr>
        <w:t>拼音写汉字的实际应用</w:t>
      </w:r>
    </w:p>
    <w:p w14:paraId="1F02F8D9" w14:textId="77777777" w:rsidR="006D5E6C" w:rsidRDefault="006D5E6C">
      <w:pPr>
        <w:rPr>
          <w:rFonts w:hint="eastAsia"/>
        </w:rPr>
      </w:pPr>
    </w:p>
    <w:p w14:paraId="00A0D434" w14:textId="77777777" w:rsidR="006D5E6C" w:rsidRDefault="006D5E6C">
      <w:pPr>
        <w:rPr>
          <w:rFonts w:hint="eastAsia"/>
        </w:rPr>
      </w:pPr>
      <w:r>
        <w:rPr>
          <w:rFonts w:hint="eastAsia"/>
        </w:rPr>
        <w:t>拼音写汉字不仅仅是一种学习工具，更是一种实际应用技能。无论是学生还是职场人士，都可以通过拼音来提高自己的汉字书写能力。特别是在快节奏的现代社会中，很多人因为长期依赖电子设备而忽视了手写汉字的重要性。此时，通过拼音练习汉字书写便显得尤为重要。对于一些需要记忆大量生僻字的职业（如编辑、记者等），拼音写汉字也是一种高效的记忆方法。</w:t>
      </w:r>
    </w:p>
    <w:p w14:paraId="61C6506F" w14:textId="77777777" w:rsidR="006D5E6C" w:rsidRDefault="006D5E6C">
      <w:pPr>
        <w:rPr>
          <w:rFonts w:hint="eastAsia"/>
        </w:rPr>
      </w:pPr>
    </w:p>
    <w:p w14:paraId="356A0CA3" w14:textId="77777777" w:rsidR="006D5E6C" w:rsidRDefault="006D5E6C">
      <w:pPr>
        <w:rPr>
          <w:rFonts w:hint="eastAsia"/>
        </w:rPr>
      </w:pPr>
    </w:p>
    <w:p w14:paraId="2BF607C8" w14:textId="77777777" w:rsidR="006D5E6C" w:rsidRDefault="006D5E6C">
      <w:pPr>
        <w:rPr>
          <w:rFonts w:hint="eastAsia"/>
        </w:rPr>
      </w:pPr>
      <w:r>
        <w:rPr>
          <w:rFonts w:hint="eastAsia"/>
        </w:rPr>
        <w:t>拼音写汉字的挑战与机遇</w:t>
      </w:r>
    </w:p>
    <w:p w14:paraId="32B83F43" w14:textId="77777777" w:rsidR="006D5E6C" w:rsidRDefault="006D5E6C">
      <w:pPr>
        <w:rPr>
          <w:rFonts w:hint="eastAsia"/>
        </w:rPr>
      </w:pPr>
    </w:p>
    <w:p w14:paraId="303B5A79" w14:textId="77777777" w:rsidR="006D5E6C" w:rsidRDefault="006D5E6C">
      <w:pPr>
        <w:rPr>
          <w:rFonts w:hint="eastAsia"/>
        </w:rPr>
      </w:pPr>
      <w:r>
        <w:rPr>
          <w:rFonts w:hint="eastAsia"/>
        </w:rPr>
        <w:t>尽管拼音写汉字带来了许多便利，但也存在一定的挑战。由于普通话发音与地方方言之间存在差异，部分人可能在使用拼音时遇到困难。汉字的同音字较多，仅依靠拼音无法完全区分具体含义，这需要学习者具备一定的语境理解能力。然而，这些挑战也为拼音写汉字提供了新的发展机遇。例如，通过开发智能教学软件或互动式学习平台，可以帮助更多人克服困难，轻松掌握这项技能。</w:t>
      </w:r>
    </w:p>
    <w:p w14:paraId="63BD4829" w14:textId="77777777" w:rsidR="006D5E6C" w:rsidRDefault="006D5E6C">
      <w:pPr>
        <w:rPr>
          <w:rFonts w:hint="eastAsia"/>
        </w:rPr>
      </w:pPr>
    </w:p>
    <w:p w14:paraId="0B182E7C" w14:textId="77777777" w:rsidR="006D5E6C" w:rsidRDefault="006D5E6C">
      <w:pPr>
        <w:rPr>
          <w:rFonts w:hint="eastAsia"/>
        </w:rPr>
      </w:pPr>
    </w:p>
    <w:p w14:paraId="7F000B3E" w14:textId="77777777" w:rsidR="006D5E6C" w:rsidRDefault="006D5E6C">
      <w:pPr>
        <w:rPr>
          <w:rFonts w:hint="eastAsia"/>
        </w:rPr>
      </w:pPr>
      <w:r>
        <w:rPr>
          <w:rFonts w:hint="eastAsia"/>
        </w:rPr>
        <w:t>未来展望：拼音写汉字的新趋势</w:t>
      </w:r>
    </w:p>
    <w:p w14:paraId="32741834" w14:textId="77777777" w:rsidR="006D5E6C" w:rsidRDefault="006D5E6C">
      <w:pPr>
        <w:rPr>
          <w:rFonts w:hint="eastAsia"/>
        </w:rPr>
      </w:pPr>
    </w:p>
    <w:p w14:paraId="29A63B14" w14:textId="77777777" w:rsidR="006D5E6C" w:rsidRDefault="006D5E6C">
      <w:pPr>
        <w:rPr>
          <w:rFonts w:hint="eastAsia"/>
        </w:rPr>
      </w:pPr>
      <w:r>
        <w:rPr>
          <w:rFonts w:hint="eastAsia"/>
        </w:rPr>
        <w:t>随着人工智能技术的快速发展，拼音写汉字的应用场景将更加丰富多样。未来，我们可以期待更加智能化的教学工具和个性化学习方案的出现。例如，利用语音识别技术，学习者可以通过朗读拼音直接生成对应的汉字；或者借助虚拟现实技术，让学习过程变得更加生动有趣。拼音写汉字作为一种重要的文化传承方式，将在新时代焕发出新的活力，继续为全球汉语学习者提供支持与帮助。</w:t>
      </w:r>
    </w:p>
    <w:p w14:paraId="37E8F5D9" w14:textId="77777777" w:rsidR="006D5E6C" w:rsidRDefault="006D5E6C">
      <w:pPr>
        <w:rPr>
          <w:rFonts w:hint="eastAsia"/>
        </w:rPr>
      </w:pPr>
    </w:p>
    <w:p w14:paraId="6550904A" w14:textId="77777777" w:rsidR="006D5E6C" w:rsidRDefault="006D5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69E8E" w14:textId="7F2C65F6" w:rsidR="004A58F3" w:rsidRDefault="004A58F3"/>
    <w:sectPr w:rsidR="004A5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F3"/>
    <w:rsid w:val="000F3509"/>
    <w:rsid w:val="004A58F3"/>
    <w:rsid w:val="006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98C9-ADD1-4252-9DBC-F6AB6C56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