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E6B60" w14:textId="77777777" w:rsidR="0098114E" w:rsidRDefault="0098114E">
      <w:pPr>
        <w:rPr>
          <w:rFonts w:hint="eastAsia"/>
        </w:rPr>
      </w:pPr>
    </w:p>
    <w:p w14:paraId="038674BB" w14:textId="77777777" w:rsidR="0098114E" w:rsidRDefault="0098114E">
      <w:pPr>
        <w:rPr>
          <w:rFonts w:hint="eastAsia"/>
        </w:rPr>
      </w:pPr>
      <w:r>
        <w:rPr>
          <w:rFonts w:hint="eastAsia"/>
        </w:rPr>
        <w:t>拼音和注音对照表简介</w:t>
      </w:r>
    </w:p>
    <w:p w14:paraId="17C3E021" w14:textId="77777777" w:rsidR="0098114E" w:rsidRDefault="0098114E">
      <w:pPr>
        <w:rPr>
          <w:rFonts w:hint="eastAsia"/>
        </w:rPr>
      </w:pPr>
      <w:r>
        <w:rPr>
          <w:rFonts w:hint="eastAsia"/>
        </w:rPr>
        <w:t>拼音和注音对照表是一种帮助学习者理解汉语发音的重要工具。它不仅对初学者来说是打开汉语语音世界大门的钥匙，对于更高级的学习者而言，也是纠正发音、深化理解的好帮手。汉语作为一种声调语言，其独特的语音系统对非母语使用者构成了挑战。因此，拼音和注音对照表的存在显得尤为重要。</w:t>
      </w:r>
    </w:p>
    <w:p w14:paraId="7858080C" w14:textId="77777777" w:rsidR="0098114E" w:rsidRDefault="0098114E">
      <w:pPr>
        <w:rPr>
          <w:rFonts w:hint="eastAsia"/>
        </w:rPr>
      </w:pPr>
    </w:p>
    <w:p w14:paraId="16353A07" w14:textId="77777777" w:rsidR="0098114E" w:rsidRDefault="0098114E">
      <w:pPr>
        <w:rPr>
          <w:rFonts w:hint="eastAsia"/>
        </w:rPr>
      </w:pPr>
    </w:p>
    <w:p w14:paraId="7A4B8571" w14:textId="77777777" w:rsidR="0098114E" w:rsidRDefault="0098114E">
      <w:pPr>
        <w:rPr>
          <w:rFonts w:hint="eastAsia"/>
        </w:rPr>
      </w:pPr>
      <w:r>
        <w:rPr>
          <w:rFonts w:hint="eastAsia"/>
        </w:rPr>
        <w:t>什么是拼音和注音</w:t>
      </w:r>
    </w:p>
    <w:p w14:paraId="4D6E005E" w14:textId="77777777" w:rsidR="0098114E" w:rsidRDefault="0098114E">
      <w:pPr>
        <w:rPr>
          <w:rFonts w:hint="eastAsia"/>
        </w:rPr>
      </w:pPr>
      <w:r>
        <w:rPr>
          <w:rFonts w:hint="eastAsia"/>
        </w:rPr>
        <w:t>拼音是汉字的拉丁字母转写方案，正式名称为“汉语拼音方案”，于1958年在中国大陆被正式采用。它的目的是为了帮助人们准确地读出汉字的发音，并促进汉字的学习和推广。另一方面，注音指的是对汉字发音的标记，除了现代广泛使用的汉语拼音之外，历史上还有诸如注音符号等不同的标注方式。两者都是为了辅助学习者更好地理解和发出正确的汉语发音。</w:t>
      </w:r>
    </w:p>
    <w:p w14:paraId="74CDCED6" w14:textId="77777777" w:rsidR="0098114E" w:rsidRDefault="0098114E">
      <w:pPr>
        <w:rPr>
          <w:rFonts w:hint="eastAsia"/>
        </w:rPr>
      </w:pPr>
    </w:p>
    <w:p w14:paraId="04EDF337" w14:textId="77777777" w:rsidR="0098114E" w:rsidRDefault="0098114E">
      <w:pPr>
        <w:rPr>
          <w:rFonts w:hint="eastAsia"/>
        </w:rPr>
      </w:pPr>
    </w:p>
    <w:p w14:paraId="65B7D24E" w14:textId="77777777" w:rsidR="0098114E" w:rsidRDefault="0098114E">
      <w:pPr>
        <w:rPr>
          <w:rFonts w:hint="eastAsia"/>
        </w:rPr>
      </w:pPr>
      <w:r>
        <w:rPr>
          <w:rFonts w:hint="eastAsia"/>
        </w:rPr>
        <w:t>拼音和注音对照表的重要性</w:t>
      </w:r>
    </w:p>
    <w:p w14:paraId="59646DAE" w14:textId="77777777" w:rsidR="0098114E" w:rsidRDefault="0098114E">
      <w:pPr>
        <w:rPr>
          <w:rFonts w:hint="eastAsia"/>
        </w:rPr>
      </w:pPr>
      <w:r>
        <w:rPr>
          <w:rFonts w:hint="eastAsia"/>
        </w:rPr>
        <w:t>拼音和注音对照表在学习汉语的过程中扮演着不可或缺的角色。它有助于学习者快速入门，通过将复杂的汉字转化为熟悉的拉丁字母，极大地降低了学习门槛。它能帮助学习者准确掌握每个字的发音细节，包括声调的变化。利用对照表，还可以方便地进行自我练习和自我检查，提升学习效率。</w:t>
      </w:r>
    </w:p>
    <w:p w14:paraId="6ADDE26A" w14:textId="77777777" w:rsidR="0098114E" w:rsidRDefault="0098114E">
      <w:pPr>
        <w:rPr>
          <w:rFonts w:hint="eastAsia"/>
        </w:rPr>
      </w:pPr>
    </w:p>
    <w:p w14:paraId="0F4C1D07" w14:textId="77777777" w:rsidR="0098114E" w:rsidRDefault="0098114E">
      <w:pPr>
        <w:rPr>
          <w:rFonts w:hint="eastAsia"/>
        </w:rPr>
      </w:pPr>
    </w:p>
    <w:p w14:paraId="54754B6C" w14:textId="77777777" w:rsidR="0098114E" w:rsidRDefault="0098114E">
      <w:pPr>
        <w:rPr>
          <w:rFonts w:hint="eastAsia"/>
        </w:rPr>
      </w:pPr>
      <w:r>
        <w:rPr>
          <w:rFonts w:hint="eastAsia"/>
        </w:rPr>
        <w:t>如何使用拼音和注音对照表</w:t>
      </w:r>
    </w:p>
    <w:p w14:paraId="0C317E8D" w14:textId="77777777" w:rsidR="0098114E" w:rsidRDefault="0098114E">
      <w:pPr>
        <w:rPr>
          <w:rFonts w:hint="eastAsia"/>
        </w:rPr>
      </w:pPr>
      <w:r>
        <w:rPr>
          <w:rFonts w:hint="eastAsia"/>
        </w:rPr>
        <w:t>使用拼音和注音对照表时，首先要熟悉基本的拼音规则和声调标记方法。在阅读或学习新汉字时，可以参考对照表中对应的拼音或注音，尝试模仿标准发音。同时，建议结合听觉材料，如录音或视频，来增强听力理解能力。通过不断的练习，学习者能够逐渐减少对拼音和注音的依赖，直接从汉字识别发音。</w:t>
      </w:r>
    </w:p>
    <w:p w14:paraId="1998048A" w14:textId="77777777" w:rsidR="0098114E" w:rsidRDefault="0098114E">
      <w:pPr>
        <w:rPr>
          <w:rFonts w:hint="eastAsia"/>
        </w:rPr>
      </w:pPr>
    </w:p>
    <w:p w14:paraId="3CBF9367" w14:textId="77777777" w:rsidR="0098114E" w:rsidRDefault="0098114E">
      <w:pPr>
        <w:rPr>
          <w:rFonts w:hint="eastAsia"/>
        </w:rPr>
      </w:pPr>
    </w:p>
    <w:p w14:paraId="73058999" w14:textId="77777777" w:rsidR="0098114E" w:rsidRDefault="0098114E">
      <w:pPr>
        <w:rPr>
          <w:rFonts w:hint="eastAsia"/>
        </w:rPr>
      </w:pPr>
      <w:r>
        <w:rPr>
          <w:rFonts w:hint="eastAsia"/>
        </w:rPr>
        <w:t>拼音和注音对照表的应用场景</w:t>
      </w:r>
    </w:p>
    <w:p w14:paraId="68092498" w14:textId="77777777" w:rsidR="0098114E" w:rsidRDefault="0098114E">
      <w:pPr>
        <w:rPr>
          <w:rFonts w:hint="eastAsia"/>
        </w:rPr>
      </w:pPr>
      <w:r>
        <w:rPr>
          <w:rFonts w:hint="eastAsia"/>
        </w:rPr>
        <w:t>拼音和注音对照表广泛应用于各种汉语学习资料中，包括教材、词典以及在线课程等。它不仅适用于课堂教学，也适合自学使用。随着技术的发展，现在也有许多应用程序和网站提供了互动式的拼音和注音学习工具，使得学习过程更加生动有趣。这些资源大大提高了汉语学习的便利性和趣味性。</w:t>
      </w:r>
    </w:p>
    <w:p w14:paraId="0D935C02" w14:textId="77777777" w:rsidR="0098114E" w:rsidRDefault="0098114E">
      <w:pPr>
        <w:rPr>
          <w:rFonts w:hint="eastAsia"/>
        </w:rPr>
      </w:pPr>
    </w:p>
    <w:p w14:paraId="77FC0F90" w14:textId="77777777" w:rsidR="0098114E" w:rsidRDefault="0098114E">
      <w:pPr>
        <w:rPr>
          <w:rFonts w:hint="eastAsia"/>
        </w:rPr>
      </w:pPr>
    </w:p>
    <w:p w14:paraId="1544490C" w14:textId="77777777" w:rsidR="0098114E" w:rsidRDefault="0098114E">
      <w:pPr>
        <w:rPr>
          <w:rFonts w:hint="eastAsia"/>
        </w:rPr>
      </w:pPr>
      <w:r>
        <w:rPr>
          <w:rFonts w:hint="eastAsia"/>
        </w:rPr>
        <w:t>最后的总结</w:t>
      </w:r>
    </w:p>
    <w:p w14:paraId="2934FE45" w14:textId="77777777" w:rsidR="0098114E" w:rsidRDefault="0098114E">
      <w:pPr>
        <w:rPr>
          <w:rFonts w:hint="eastAsia"/>
        </w:rPr>
      </w:pPr>
      <w:r>
        <w:rPr>
          <w:rFonts w:hint="eastAsia"/>
        </w:rPr>
        <w:t>拼音和注音对照表是汉语学习过程中非常重要的辅助工具。无论是汉语初学者还是进阶学习者，都可以从中受益。正确使用这些工具，不仅能帮助学习者克服发音障碍，还能加深对汉语语音系统的理解，为进一步深入学习打下坚实的基础。</w:t>
      </w:r>
    </w:p>
    <w:p w14:paraId="5E0BC8E7" w14:textId="77777777" w:rsidR="0098114E" w:rsidRDefault="0098114E">
      <w:pPr>
        <w:rPr>
          <w:rFonts w:hint="eastAsia"/>
        </w:rPr>
      </w:pPr>
    </w:p>
    <w:p w14:paraId="4B390D48" w14:textId="77777777" w:rsidR="0098114E" w:rsidRDefault="0098114E">
      <w:pPr>
        <w:rPr>
          <w:rFonts w:hint="eastAsia"/>
        </w:rPr>
      </w:pPr>
    </w:p>
    <w:p w14:paraId="594512F1" w14:textId="77777777" w:rsidR="0098114E" w:rsidRDefault="009811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2B4F9C" w14:textId="66BF7053" w:rsidR="002D38A4" w:rsidRDefault="002D38A4"/>
    <w:sectPr w:rsidR="002D3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8A4"/>
    <w:rsid w:val="000F3509"/>
    <w:rsid w:val="002D38A4"/>
    <w:rsid w:val="0098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410D3-9B28-45F7-A50E-F20EDB020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8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8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8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8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8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8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8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8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8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8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8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8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8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8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8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8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8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8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8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8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8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8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8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8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8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8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