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637F" w14:textId="77777777" w:rsidR="00466162" w:rsidRDefault="00466162">
      <w:pPr>
        <w:rPr>
          <w:rFonts w:hint="eastAsia"/>
        </w:rPr>
      </w:pPr>
      <w:r>
        <w:rPr>
          <w:rFonts w:hint="eastAsia"/>
        </w:rPr>
        <w:t>扬的拼音：yáng</w:t>
      </w:r>
    </w:p>
    <w:p w14:paraId="5005A7BC" w14:textId="77777777" w:rsidR="00466162" w:rsidRDefault="00466162">
      <w:pPr>
        <w:rPr>
          <w:rFonts w:hint="eastAsia"/>
        </w:rPr>
      </w:pPr>
      <w:r>
        <w:rPr>
          <w:rFonts w:hint="eastAsia"/>
        </w:rPr>
        <w:t>在汉语拼音系统中，“扬”字的拼音是 yáng。这个简单的音节，却承载着丰富的文化内涵和历史背景。作为中华语言的一部分，它不仅是一个发音符号，更是一把打开中国文化宝库的钥匙。</w:t>
      </w:r>
    </w:p>
    <w:p w14:paraId="2CBD392D" w14:textId="77777777" w:rsidR="00466162" w:rsidRDefault="00466162">
      <w:pPr>
        <w:rPr>
          <w:rFonts w:hint="eastAsia"/>
        </w:rPr>
      </w:pPr>
    </w:p>
    <w:p w14:paraId="33E4C20F" w14:textId="77777777" w:rsidR="00466162" w:rsidRDefault="00466162">
      <w:pPr>
        <w:rPr>
          <w:rFonts w:hint="eastAsia"/>
        </w:rPr>
      </w:pPr>
    </w:p>
    <w:p w14:paraId="0CB8D437" w14:textId="77777777" w:rsidR="00466162" w:rsidRDefault="00466162">
      <w:pPr>
        <w:rPr>
          <w:rFonts w:hint="eastAsia"/>
        </w:rPr>
      </w:pPr>
      <w:r>
        <w:rPr>
          <w:rFonts w:hint="eastAsia"/>
        </w:rPr>
        <w:t>“扬”的意义与用法</w:t>
      </w:r>
    </w:p>
    <w:p w14:paraId="7FB60AD3" w14:textId="77777777" w:rsidR="00466162" w:rsidRDefault="00466162">
      <w:pPr>
        <w:rPr>
          <w:rFonts w:hint="eastAsia"/>
        </w:rPr>
      </w:pPr>
      <w:r>
        <w:rPr>
          <w:rFonts w:hint="eastAsia"/>
        </w:rPr>
        <w:t>“扬”字本身具有多种含义，从古代文献到现代白话文，它一直扮演着重要的角色。在古文中，“扬”可以表示举起、向上抛掷的动作，比如《诗经》中的“扬之水，不流束薪”，描绘了水流轻快的样子。在日常生活中，“扬”被用来形容声音洪亮、高亢，如“抑扬顿挫”，描述说话或唱歌时声音的起伏变化。“扬”还象征着传播、发扬光大，如“弘扬传统美德”，强调继承和发展优良的文化遗产。</w:t>
      </w:r>
    </w:p>
    <w:p w14:paraId="3B018510" w14:textId="77777777" w:rsidR="00466162" w:rsidRDefault="00466162">
      <w:pPr>
        <w:rPr>
          <w:rFonts w:hint="eastAsia"/>
        </w:rPr>
      </w:pPr>
    </w:p>
    <w:p w14:paraId="5FF95905" w14:textId="77777777" w:rsidR="00466162" w:rsidRDefault="00466162">
      <w:pPr>
        <w:rPr>
          <w:rFonts w:hint="eastAsia"/>
        </w:rPr>
      </w:pPr>
    </w:p>
    <w:p w14:paraId="51251CB4" w14:textId="77777777" w:rsidR="00466162" w:rsidRDefault="00466162">
      <w:pPr>
        <w:rPr>
          <w:rFonts w:hint="eastAsia"/>
        </w:rPr>
      </w:pPr>
      <w:r>
        <w:rPr>
          <w:rFonts w:hint="eastAsia"/>
        </w:rPr>
        <w:t>历史故事中的“扬”</w:t>
      </w:r>
    </w:p>
    <w:p w14:paraId="646BAC8C" w14:textId="77777777" w:rsidR="00466162" w:rsidRDefault="00466162">
      <w:pPr>
        <w:rPr>
          <w:rFonts w:hint="eastAsia"/>
        </w:rPr>
      </w:pPr>
      <w:r>
        <w:rPr>
          <w:rFonts w:hint="eastAsia"/>
        </w:rPr>
        <w:t>在中国悠久的历史长河中，“扬”也出现在许多著名的典故里。例如，三国时期的著名军事家诸葛亮，在北伐中原时所作的《后出师表》，其中有“庶竭驽钝，攘除奸凶”，表达了他为国家尽忠职守的决心。“扬”的使用，让这些历史事件更加生动形象，也让后人通过文字感受到古人的情感与意志。</w:t>
      </w:r>
    </w:p>
    <w:p w14:paraId="2AE7C13B" w14:textId="77777777" w:rsidR="00466162" w:rsidRDefault="00466162">
      <w:pPr>
        <w:rPr>
          <w:rFonts w:hint="eastAsia"/>
        </w:rPr>
      </w:pPr>
    </w:p>
    <w:p w14:paraId="6E4B57CB" w14:textId="77777777" w:rsidR="00466162" w:rsidRDefault="00466162">
      <w:pPr>
        <w:rPr>
          <w:rFonts w:hint="eastAsia"/>
        </w:rPr>
      </w:pPr>
    </w:p>
    <w:p w14:paraId="0DCB2390" w14:textId="77777777" w:rsidR="00466162" w:rsidRDefault="00466162">
      <w:pPr>
        <w:rPr>
          <w:rFonts w:hint="eastAsia"/>
        </w:rPr>
      </w:pPr>
      <w:r>
        <w:rPr>
          <w:rFonts w:hint="eastAsia"/>
        </w:rPr>
        <w:t>文学作品中的“扬”</w:t>
      </w:r>
    </w:p>
    <w:p w14:paraId="677020BC" w14:textId="77777777" w:rsidR="00466162" w:rsidRDefault="00466162">
      <w:pPr>
        <w:rPr>
          <w:rFonts w:hint="eastAsia"/>
        </w:rPr>
      </w:pPr>
      <w:r>
        <w:rPr>
          <w:rFonts w:hint="eastAsia"/>
        </w:rPr>
        <w:t>文学作品常常借由“扬”来表达作者的情感和思想。从诗词歌赋到小说戏剧，我们都能看到“扬”的身影。唐代诗人李白的《将进酒》中有“钟鼓馔玉不足贵，但愿长醉不愿醒。古来圣贤皆寂寞，惟有饮者留其名。”这里虽然没有直接使用“扬”字，但“惟有饮者留其名”体现了对名声的传扬。而在元代关汉卿的《窦娥冤》中，“扬”则用来表现正义的伸张和冤屈的昭雪。</w:t>
      </w:r>
    </w:p>
    <w:p w14:paraId="7285B058" w14:textId="77777777" w:rsidR="00466162" w:rsidRDefault="00466162">
      <w:pPr>
        <w:rPr>
          <w:rFonts w:hint="eastAsia"/>
        </w:rPr>
      </w:pPr>
    </w:p>
    <w:p w14:paraId="43285A8B" w14:textId="77777777" w:rsidR="00466162" w:rsidRDefault="00466162">
      <w:pPr>
        <w:rPr>
          <w:rFonts w:hint="eastAsia"/>
        </w:rPr>
      </w:pPr>
    </w:p>
    <w:p w14:paraId="2210EBFE" w14:textId="77777777" w:rsidR="00466162" w:rsidRDefault="00466162">
      <w:pPr>
        <w:rPr>
          <w:rFonts w:hint="eastAsia"/>
        </w:rPr>
      </w:pPr>
      <w:r>
        <w:rPr>
          <w:rFonts w:hint="eastAsia"/>
        </w:rPr>
        <w:t>“扬”在现代社会的应用</w:t>
      </w:r>
    </w:p>
    <w:p w14:paraId="1AA6CB25" w14:textId="77777777" w:rsidR="00466162" w:rsidRDefault="00466162">
      <w:pPr>
        <w:rPr>
          <w:rFonts w:hint="eastAsia"/>
        </w:rPr>
      </w:pPr>
      <w:r>
        <w:rPr>
          <w:rFonts w:hint="eastAsia"/>
        </w:rPr>
        <w:t>进入现代社会，“扬”的概念继续演变并得到广泛应用。它是体育赛事中运动员们追求卓越、挑战自我的精神写照；是在科技创新领域，创业者们勇于突破、不断进取的信念支撑；也是在文化交流中，各国人民相互学习、共同进步的美好愿景。无论是个人成长还是社会进步，“扬”都发挥着不可替代的作用。</w:t>
      </w:r>
    </w:p>
    <w:p w14:paraId="2CF8651D" w14:textId="77777777" w:rsidR="00466162" w:rsidRDefault="00466162">
      <w:pPr>
        <w:rPr>
          <w:rFonts w:hint="eastAsia"/>
        </w:rPr>
      </w:pPr>
    </w:p>
    <w:p w14:paraId="06091D78" w14:textId="77777777" w:rsidR="00466162" w:rsidRDefault="00466162">
      <w:pPr>
        <w:rPr>
          <w:rFonts w:hint="eastAsia"/>
        </w:rPr>
      </w:pPr>
    </w:p>
    <w:p w14:paraId="543FD3A4" w14:textId="77777777" w:rsidR="00466162" w:rsidRDefault="00466162">
      <w:pPr>
        <w:rPr>
          <w:rFonts w:hint="eastAsia"/>
        </w:rPr>
      </w:pPr>
      <w:r>
        <w:rPr>
          <w:rFonts w:hint="eastAsia"/>
        </w:rPr>
        <w:t>最后的总结</w:t>
      </w:r>
    </w:p>
    <w:p w14:paraId="37908100" w14:textId="77777777" w:rsidR="00466162" w:rsidRDefault="00466162">
      <w:pPr>
        <w:rPr>
          <w:rFonts w:hint="eastAsia"/>
        </w:rPr>
      </w:pPr>
      <w:r>
        <w:rPr>
          <w:rFonts w:hint="eastAsia"/>
        </w:rPr>
        <w:t>“扬”的拼音虽简单，但它背后蕴含的意义却是深远而广泛的。它既是中华文化的一个缩影，也是连接古今的一座桥梁。通过了解“扬”的拼音及其背后的丰富内涵，我们可以更好地理解中国文化的博大精深，并从中汲取智慧和力量。</w:t>
      </w:r>
    </w:p>
    <w:p w14:paraId="65EB45D6" w14:textId="77777777" w:rsidR="00466162" w:rsidRDefault="00466162">
      <w:pPr>
        <w:rPr>
          <w:rFonts w:hint="eastAsia"/>
        </w:rPr>
      </w:pPr>
    </w:p>
    <w:p w14:paraId="5A2B78D7" w14:textId="77777777" w:rsidR="00466162" w:rsidRDefault="004661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DB434" w14:textId="0DE30B0C" w:rsidR="00590971" w:rsidRDefault="00590971"/>
    <w:sectPr w:rsidR="00590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71"/>
    <w:rsid w:val="00466162"/>
    <w:rsid w:val="0059097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17A74-9FFC-4D16-BDD6-3ED77B2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