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4474A" w14:textId="77777777" w:rsidR="00EB620D" w:rsidRDefault="00EB620D">
      <w:pPr>
        <w:rPr>
          <w:rFonts w:hint="eastAsia"/>
        </w:rPr>
      </w:pPr>
    </w:p>
    <w:p w14:paraId="47658892" w14:textId="77777777" w:rsidR="00EB620D" w:rsidRDefault="00EB620D">
      <w:pPr>
        <w:rPr>
          <w:rFonts w:hint="eastAsia"/>
        </w:rPr>
      </w:pPr>
      <w:r>
        <w:rPr>
          <w:rFonts w:hint="eastAsia"/>
        </w:rPr>
        <w:t>汉语的拼音的正确写法和占格</w:t>
      </w:r>
    </w:p>
    <w:p w14:paraId="19AA8D5F" w14:textId="77777777" w:rsidR="00EB620D" w:rsidRDefault="00EB620D">
      <w:pPr>
        <w:rPr>
          <w:rFonts w:hint="eastAsia"/>
        </w:rPr>
      </w:pPr>
      <w:r>
        <w:rPr>
          <w:rFonts w:hint="eastAsia"/>
        </w:rPr>
        <w:t>汉语拼音是学习汉语的重要工具，它不仅帮助我们准确发音，还是汉字输入法的基础。正确书写拼音和了解其占格规则对于汉语学习者来说至关重要。</w:t>
      </w:r>
    </w:p>
    <w:p w14:paraId="38F59262" w14:textId="77777777" w:rsidR="00EB620D" w:rsidRDefault="00EB620D">
      <w:pPr>
        <w:rPr>
          <w:rFonts w:hint="eastAsia"/>
        </w:rPr>
      </w:pPr>
    </w:p>
    <w:p w14:paraId="7C565B82" w14:textId="77777777" w:rsidR="00EB620D" w:rsidRDefault="00EB620D">
      <w:pPr>
        <w:rPr>
          <w:rFonts w:hint="eastAsia"/>
        </w:rPr>
      </w:pPr>
    </w:p>
    <w:p w14:paraId="0AD875CA" w14:textId="77777777" w:rsidR="00EB620D" w:rsidRDefault="00EB620D">
      <w:pPr>
        <w:rPr>
          <w:rFonts w:hint="eastAsia"/>
        </w:rPr>
      </w:pPr>
      <w:r>
        <w:rPr>
          <w:rFonts w:hint="eastAsia"/>
        </w:rPr>
        <w:t>拼音的基本构成</w:t>
      </w:r>
    </w:p>
    <w:p w14:paraId="761473EE" w14:textId="77777777" w:rsidR="00EB620D" w:rsidRDefault="00EB620D">
      <w:pPr>
        <w:rPr>
          <w:rFonts w:hint="eastAsia"/>
        </w:rPr>
      </w:pPr>
      <w:r>
        <w:rPr>
          <w:rFonts w:hint="eastAsia"/>
        </w:rPr>
        <w:t>汉语拼音主要由声母、韵母和声调三部分组成。声母通常位于音节开头，韵母紧跟在声母之后，而声调则标在韵母上。例如，“mā”中的“m”是声母，“a”是韵母，“ˉ”代表第一声即阴平声调。正确理解这些组成部分有助于更好地掌握拼音的书写规范。</w:t>
      </w:r>
    </w:p>
    <w:p w14:paraId="4F5ECB71" w14:textId="77777777" w:rsidR="00EB620D" w:rsidRDefault="00EB620D">
      <w:pPr>
        <w:rPr>
          <w:rFonts w:hint="eastAsia"/>
        </w:rPr>
      </w:pPr>
    </w:p>
    <w:p w14:paraId="21B8361E" w14:textId="77777777" w:rsidR="00EB620D" w:rsidRDefault="00EB620D">
      <w:pPr>
        <w:rPr>
          <w:rFonts w:hint="eastAsia"/>
        </w:rPr>
      </w:pPr>
    </w:p>
    <w:p w14:paraId="4201B325" w14:textId="77777777" w:rsidR="00EB620D" w:rsidRDefault="00EB620D">
      <w:pPr>
        <w:rPr>
          <w:rFonts w:hint="eastAsia"/>
        </w:rPr>
      </w:pPr>
      <w:r>
        <w:rPr>
          <w:rFonts w:hint="eastAsia"/>
        </w:rPr>
        <w:t>拼音书写的规则</w:t>
      </w:r>
    </w:p>
    <w:p w14:paraId="772FEA4E" w14:textId="77777777" w:rsidR="00EB620D" w:rsidRDefault="00EB620D">
      <w:pPr>
        <w:rPr>
          <w:rFonts w:hint="eastAsia"/>
        </w:rPr>
      </w:pPr>
      <w:r>
        <w:rPr>
          <w:rFonts w:hint="eastAsia"/>
        </w:rPr>
        <w:t>拼音书写时需要注意一些基本规则。声母和韵母之间不应留有空隙，形成一个完整的音节单元。当两个或多个字母共同组成一个韵母时，它们应紧密相连，如“iu”、“ui”。声调符号总是标注在音节的主要元音之上。如果主要元音上有附加符号，则声调符号会根据一定的规则进行调整。</w:t>
      </w:r>
    </w:p>
    <w:p w14:paraId="24FC6817" w14:textId="77777777" w:rsidR="00EB620D" w:rsidRDefault="00EB620D">
      <w:pPr>
        <w:rPr>
          <w:rFonts w:hint="eastAsia"/>
        </w:rPr>
      </w:pPr>
    </w:p>
    <w:p w14:paraId="52AE5CD5" w14:textId="77777777" w:rsidR="00EB620D" w:rsidRDefault="00EB620D">
      <w:pPr>
        <w:rPr>
          <w:rFonts w:hint="eastAsia"/>
        </w:rPr>
      </w:pPr>
    </w:p>
    <w:p w14:paraId="68A5774D" w14:textId="77777777" w:rsidR="00EB620D" w:rsidRDefault="00EB620D">
      <w:pPr>
        <w:rPr>
          <w:rFonts w:hint="eastAsia"/>
        </w:rPr>
      </w:pPr>
      <w:r>
        <w:rPr>
          <w:rFonts w:hint="eastAsia"/>
        </w:rPr>
        <w:t>拼音在四线格中的占位</w:t>
      </w:r>
    </w:p>
    <w:p w14:paraId="30598263" w14:textId="77777777" w:rsidR="00EB620D" w:rsidRDefault="00EB620D">
      <w:pPr>
        <w:rPr>
          <w:rFonts w:hint="eastAsia"/>
        </w:rPr>
      </w:pPr>
      <w:r>
        <w:rPr>
          <w:rFonts w:hint="eastAsia"/>
        </w:rPr>
        <w:t>在传统的拼音教学中，使用四线格来指导拼音的书写是一种常见做法。四线格分为上两线和下两线，其中第二线与第三线之间的空间用于书写大部分声母和韵母。声调符号通常占据四线格的第一线上方的空间。这种布局有助于学生直观地理解拼音各部分的位置关系，并保证了书写的一致性和美观性。</w:t>
      </w:r>
    </w:p>
    <w:p w14:paraId="17C0692B" w14:textId="77777777" w:rsidR="00EB620D" w:rsidRDefault="00EB620D">
      <w:pPr>
        <w:rPr>
          <w:rFonts w:hint="eastAsia"/>
        </w:rPr>
      </w:pPr>
    </w:p>
    <w:p w14:paraId="54F1DD8B" w14:textId="77777777" w:rsidR="00EB620D" w:rsidRDefault="00EB620D">
      <w:pPr>
        <w:rPr>
          <w:rFonts w:hint="eastAsia"/>
        </w:rPr>
      </w:pPr>
    </w:p>
    <w:p w14:paraId="1D5B9758" w14:textId="77777777" w:rsidR="00EB620D" w:rsidRDefault="00EB620D">
      <w:pPr>
        <w:rPr>
          <w:rFonts w:hint="eastAsia"/>
        </w:rPr>
      </w:pPr>
      <w:r>
        <w:rPr>
          <w:rFonts w:hint="eastAsia"/>
        </w:rPr>
        <w:t>特殊情况处理</w:t>
      </w:r>
    </w:p>
    <w:p w14:paraId="3D4DAE05" w14:textId="77777777" w:rsidR="00EB620D" w:rsidRDefault="00EB620D">
      <w:pPr>
        <w:rPr>
          <w:rFonts w:hint="eastAsia"/>
        </w:rPr>
      </w:pPr>
      <w:r>
        <w:rPr>
          <w:rFonts w:hint="eastAsia"/>
        </w:rPr>
        <w:t>在某些情况下，如“ü”这个特殊韵母，它的点有时会被省略，特别是在与“j”，“q”，“x”相拼时，为了简化书写过程并保持视觉上的简洁性。然而，在其他情况下，比如与“l”或“n”结合时，“ü”的两点必须保留以区别于“u”。这体现了拼音书写中的灵活性和规则性。</w:t>
      </w:r>
    </w:p>
    <w:p w14:paraId="3EE1ACFE" w14:textId="77777777" w:rsidR="00EB620D" w:rsidRDefault="00EB620D">
      <w:pPr>
        <w:rPr>
          <w:rFonts w:hint="eastAsia"/>
        </w:rPr>
      </w:pPr>
    </w:p>
    <w:p w14:paraId="587B6F19" w14:textId="77777777" w:rsidR="00EB620D" w:rsidRDefault="00EB620D">
      <w:pPr>
        <w:rPr>
          <w:rFonts w:hint="eastAsia"/>
        </w:rPr>
      </w:pPr>
    </w:p>
    <w:p w14:paraId="51AA4E26" w14:textId="77777777" w:rsidR="00EB620D" w:rsidRDefault="00EB620D">
      <w:pPr>
        <w:rPr>
          <w:rFonts w:hint="eastAsia"/>
        </w:rPr>
      </w:pPr>
      <w:r>
        <w:rPr>
          <w:rFonts w:hint="eastAsia"/>
        </w:rPr>
        <w:t>最后的总结</w:t>
      </w:r>
    </w:p>
    <w:p w14:paraId="3C83D79E" w14:textId="77777777" w:rsidR="00EB620D" w:rsidRDefault="00EB620D">
      <w:pPr>
        <w:rPr>
          <w:rFonts w:hint="eastAsia"/>
        </w:rPr>
      </w:pPr>
      <w:r>
        <w:rPr>
          <w:rFonts w:hint="eastAsia"/>
        </w:rPr>
        <w:t>理解和掌握汉语拼音的正确书写方式及占格规则对于提高汉语学习效率至关重要。通过不断地练习和应用，我们可以更加自如地运用拼音，无论是用于语言学习还是日常交流。遵循上述原则，将有助于培养良好的拼音书写习惯，为进一步深入学习汉语奠定坚实的基础。</w:t>
      </w:r>
    </w:p>
    <w:p w14:paraId="2279344E" w14:textId="77777777" w:rsidR="00EB620D" w:rsidRDefault="00EB620D">
      <w:pPr>
        <w:rPr>
          <w:rFonts w:hint="eastAsia"/>
        </w:rPr>
      </w:pPr>
    </w:p>
    <w:p w14:paraId="6BE5B59C" w14:textId="77777777" w:rsidR="00EB620D" w:rsidRDefault="00EB620D">
      <w:pPr>
        <w:rPr>
          <w:rFonts w:hint="eastAsia"/>
        </w:rPr>
      </w:pPr>
    </w:p>
    <w:p w14:paraId="7047A484" w14:textId="77777777" w:rsidR="00EB620D" w:rsidRDefault="00EB620D">
      <w:pPr>
        <w:rPr>
          <w:rFonts w:hint="eastAsia"/>
        </w:rPr>
      </w:pPr>
      <w:r>
        <w:rPr>
          <w:rFonts w:hint="eastAsia"/>
        </w:rPr>
        <w:t>本文是由每日作文网(2345lzwz.com)为大家创作</w:t>
      </w:r>
    </w:p>
    <w:p w14:paraId="685A9AAA" w14:textId="33DE3FF0" w:rsidR="00074377" w:rsidRDefault="00074377"/>
    <w:sectPr w:rsidR="00074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77"/>
    <w:rsid w:val="00074377"/>
    <w:rsid w:val="00B33637"/>
    <w:rsid w:val="00EB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05449-551E-402B-B698-B8E13E07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377"/>
    <w:rPr>
      <w:rFonts w:cstheme="majorBidi"/>
      <w:color w:val="2F5496" w:themeColor="accent1" w:themeShade="BF"/>
      <w:sz w:val="28"/>
      <w:szCs w:val="28"/>
    </w:rPr>
  </w:style>
  <w:style w:type="character" w:customStyle="1" w:styleId="50">
    <w:name w:val="标题 5 字符"/>
    <w:basedOn w:val="a0"/>
    <w:link w:val="5"/>
    <w:uiPriority w:val="9"/>
    <w:semiHidden/>
    <w:rsid w:val="00074377"/>
    <w:rPr>
      <w:rFonts w:cstheme="majorBidi"/>
      <w:color w:val="2F5496" w:themeColor="accent1" w:themeShade="BF"/>
      <w:sz w:val="24"/>
    </w:rPr>
  </w:style>
  <w:style w:type="character" w:customStyle="1" w:styleId="60">
    <w:name w:val="标题 6 字符"/>
    <w:basedOn w:val="a0"/>
    <w:link w:val="6"/>
    <w:uiPriority w:val="9"/>
    <w:semiHidden/>
    <w:rsid w:val="00074377"/>
    <w:rPr>
      <w:rFonts w:cstheme="majorBidi"/>
      <w:b/>
      <w:bCs/>
      <w:color w:val="2F5496" w:themeColor="accent1" w:themeShade="BF"/>
    </w:rPr>
  </w:style>
  <w:style w:type="character" w:customStyle="1" w:styleId="70">
    <w:name w:val="标题 7 字符"/>
    <w:basedOn w:val="a0"/>
    <w:link w:val="7"/>
    <w:uiPriority w:val="9"/>
    <w:semiHidden/>
    <w:rsid w:val="00074377"/>
    <w:rPr>
      <w:rFonts w:cstheme="majorBidi"/>
      <w:b/>
      <w:bCs/>
      <w:color w:val="595959" w:themeColor="text1" w:themeTint="A6"/>
    </w:rPr>
  </w:style>
  <w:style w:type="character" w:customStyle="1" w:styleId="80">
    <w:name w:val="标题 8 字符"/>
    <w:basedOn w:val="a0"/>
    <w:link w:val="8"/>
    <w:uiPriority w:val="9"/>
    <w:semiHidden/>
    <w:rsid w:val="00074377"/>
    <w:rPr>
      <w:rFonts w:cstheme="majorBidi"/>
      <w:color w:val="595959" w:themeColor="text1" w:themeTint="A6"/>
    </w:rPr>
  </w:style>
  <w:style w:type="character" w:customStyle="1" w:styleId="90">
    <w:name w:val="标题 9 字符"/>
    <w:basedOn w:val="a0"/>
    <w:link w:val="9"/>
    <w:uiPriority w:val="9"/>
    <w:semiHidden/>
    <w:rsid w:val="00074377"/>
    <w:rPr>
      <w:rFonts w:eastAsiaTheme="majorEastAsia" w:cstheme="majorBidi"/>
      <w:color w:val="595959" w:themeColor="text1" w:themeTint="A6"/>
    </w:rPr>
  </w:style>
  <w:style w:type="paragraph" w:styleId="a3">
    <w:name w:val="Title"/>
    <w:basedOn w:val="a"/>
    <w:next w:val="a"/>
    <w:link w:val="a4"/>
    <w:uiPriority w:val="10"/>
    <w:qFormat/>
    <w:rsid w:val="00074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377"/>
    <w:pPr>
      <w:spacing w:before="160"/>
      <w:jc w:val="center"/>
    </w:pPr>
    <w:rPr>
      <w:i/>
      <w:iCs/>
      <w:color w:val="404040" w:themeColor="text1" w:themeTint="BF"/>
    </w:rPr>
  </w:style>
  <w:style w:type="character" w:customStyle="1" w:styleId="a8">
    <w:name w:val="引用 字符"/>
    <w:basedOn w:val="a0"/>
    <w:link w:val="a7"/>
    <w:uiPriority w:val="29"/>
    <w:rsid w:val="00074377"/>
    <w:rPr>
      <w:i/>
      <w:iCs/>
      <w:color w:val="404040" w:themeColor="text1" w:themeTint="BF"/>
    </w:rPr>
  </w:style>
  <w:style w:type="paragraph" w:styleId="a9">
    <w:name w:val="List Paragraph"/>
    <w:basedOn w:val="a"/>
    <w:uiPriority w:val="34"/>
    <w:qFormat/>
    <w:rsid w:val="00074377"/>
    <w:pPr>
      <w:ind w:left="720"/>
      <w:contextualSpacing/>
    </w:pPr>
  </w:style>
  <w:style w:type="character" w:styleId="aa">
    <w:name w:val="Intense Emphasis"/>
    <w:basedOn w:val="a0"/>
    <w:uiPriority w:val="21"/>
    <w:qFormat/>
    <w:rsid w:val="00074377"/>
    <w:rPr>
      <w:i/>
      <w:iCs/>
      <w:color w:val="2F5496" w:themeColor="accent1" w:themeShade="BF"/>
    </w:rPr>
  </w:style>
  <w:style w:type="paragraph" w:styleId="ab">
    <w:name w:val="Intense Quote"/>
    <w:basedOn w:val="a"/>
    <w:next w:val="a"/>
    <w:link w:val="ac"/>
    <w:uiPriority w:val="30"/>
    <w:qFormat/>
    <w:rsid w:val="00074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377"/>
    <w:rPr>
      <w:i/>
      <w:iCs/>
      <w:color w:val="2F5496" w:themeColor="accent1" w:themeShade="BF"/>
    </w:rPr>
  </w:style>
  <w:style w:type="character" w:styleId="ad">
    <w:name w:val="Intense Reference"/>
    <w:basedOn w:val="a0"/>
    <w:uiPriority w:val="32"/>
    <w:qFormat/>
    <w:rsid w:val="00074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