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EEAA" w14:textId="77777777" w:rsidR="00F30EF3" w:rsidRDefault="00F30EF3">
      <w:pPr>
        <w:rPr>
          <w:rFonts w:hint="eastAsia"/>
        </w:rPr>
      </w:pPr>
    </w:p>
    <w:p w14:paraId="6470A834" w14:textId="77777777" w:rsidR="00F30EF3" w:rsidRDefault="00F30EF3">
      <w:pPr>
        <w:rPr>
          <w:rFonts w:hint="eastAsia"/>
        </w:rPr>
      </w:pPr>
      <w:r>
        <w:rPr>
          <w:rFonts w:hint="eastAsia"/>
        </w:rPr>
        <w:t>定的笔顺的拼音</w:t>
      </w:r>
    </w:p>
    <w:p w14:paraId="67619B38" w14:textId="77777777" w:rsidR="00F30EF3" w:rsidRDefault="00F30EF3">
      <w:pPr>
        <w:rPr>
          <w:rFonts w:hint="eastAsia"/>
        </w:rPr>
      </w:pPr>
      <w:r>
        <w:rPr>
          <w:rFonts w:hint="eastAsia"/>
        </w:rPr>
        <w:t>汉字的书写顺序，即笔顺，对于学习汉语的人来说至关重要。它不仅有助于正确、美观地书写汉字，还能帮助记忆和理解字形结构。今天，我们将聚焦于“定”这个字，深入探讨其笔顺及其拼音。</w:t>
      </w:r>
    </w:p>
    <w:p w14:paraId="79F14BA8" w14:textId="77777777" w:rsidR="00F30EF3" w:rsidRDefault="00F30EF3">
      <w:pPr>
        <w:rPr>
          <w:rFonts w:hint="eastAsia"/>
        </w:rPr>
      </w:pPr>
    </w:p>
    <w:p w14:paraId="78362568" w14:textId="77777777" w:rsidR="00F30EF3" w:rsidRDefault="00F30EF3">
      <w:pPr>
        <w:rPr>
          <w:rFonts w:hint="eastAsia"/>
        </w:rPr>
      </w:pPr>
    </w:p>
    <w:p w14:paraId="2789FA43" w14:textId="77777777" w:rsidR="00F30EF3" w:rsidRDefault="00F30EF3">
      <w:pPr>
        <w:rPr>
          <w:rFonts w:hint="eastAsia"/>
        </w:rPr>
      </w:pPr>
      <w:r>
        <w:rPr>
          <w:rFonts w:hint="eastAsia"/>
        </w:rPr>
        <w:t>笔顺基础介绍</w:t>
      </w:r>
    </w:p>
    <w:p w14:paraId="437D9E6A" w14:textId="77777777" w:rsidR="00F30EF3" w:rsidRDefault="00F30EF3">
      <w:pPr>
        <w:rPr>
          <w:rFonts w:hint="eastAsia"/>
        </w:rPr>
      </w:pPr>
      <w:r>
        <w:rPr>
          <w:rFonts w:hint="eastAsia"/>
        </w:rPr>
        <w:t>在开始讲解“定”的具体笔顺之前，先简单回顾一下笔顺的基本原则。汉字的笔顺规则包括：从上到下、从左到右、先横后竖、先撇后捺等。遵循这些基本原则，不仅能确保书写的规范性，也有助于提高书写速度与准确性。</w:t>
      </w:r>
    </w:p>
    <w:p w14:paraId="5529C878" w14:textId="77777777" w:rsidR="00F30EF3" w:rsidRDefault="00F30EF3">
      <w:pPr>
        <w:rPr>
          <w:rFonts w:hint="eastAsia"/>
        </w:rPr>
      </w:pPr>
    </w:p>
    <w:p w14:paraId="7975C532" w14:textId="77777777" w:rsidR="00F30EF3" w:rsidRDefault="00F30EF3">
      <w:pPr>
        <w:rPr>
          <w:rFonts w:hint="eastAsia"/>
        </w:rPr>
      </w:pPr>
    </w:p>
    <w:p w14:paraId="48710C27" w14:textId="77777777" w:rsidR="00F30EF3" w:rsidRDefault="00F30EF3">
      <w:pPr>
        <w:rPr>
          <w:rFonts w:hint="eastAsia"/>
        </w:rPr>
      </w:pPr>
      <w:r>
        <w:rPr>
          <w:rFonts w:hint="eastAsia"/>
        </w:rPr>
        <w:t>“定”的笔顺详解</w:t>
      </w:r>
    </w:p>
    <w:p w14:paraId="1146E4B6" w14:textId="77777777" w:rsidR="00F30EF3" w:rsidRDefault="00F30EF3">
      <w:pPr>
        <w:rPr>
          <w:rFonts w:hint="eastAsia"/>
        </w:rPr>
      </w:pPr>
      <w:r>
        <w:rPr>
          <w:rFonts w:hint="eastAsia"/>
        </w:rPr>
        <w:t>“定”字由八个笔画组成，按照以下顺序书写：点、横钩、横、斜钩、撇、点、横折钩、竖弯钩。首先是一点，作为起始；接着是横钩，连接着一个短横；然后是一个斜钩，向右下方延伸；再往后是一个撇和一个小点，完成上部构造；最后两个笔画分别是横折钩和竖弯钩，构成了“定”字的底部支撑。</w:t>
      </w:r>
    </w:p>
    <w:p w14:paraId="6C6DC870" w14:textId="77777777" w:rsidR="00F30EF3" w:rsidRDefault="00F30EF3">
      <w:pPr>
        <w:rPr>
          <w:rFonts w:hint="eastAsia"/>
        </w:rPr>
      </w:pPr>
    </w:p>
    <w:p w14:paraId="4759CED9" w14:textId="77777777" w:rsidR="00F30EF3" w:rsidRDefault="00F30EF3">
      <w:pPr>
        <w:rPr>
          <w:rFonts w:hint="eastAsia"/>
        </w:rPr>
      </w:pPr>
    </w:p>
    <w:p w14:paraId="3C341063" w14:textId="77777777" w:rsidR="00F30EF3" w:rsidRDefault="00F30EF3">
      <w:pPr>
        <w:rPr>
          <w:rFonts w:hint="eastAsia"/>
        </w:rPr>
      </w:pPr>
      <w:r>
        <w:rPr>
          <w:rFonts w:hint="eastAsia"/>
        </w:rPr>
        <w:t>拼音解析</w:t>
      </w:r>
    </w:p>
    <w:p w14:paraId="361E256A" w14:textId="77777777" w:rsidR="00F30EF3" w:rsidRDefault="00F30EF3">
      <w:pPr>
        <w:rPr>
          <w:rFonts w:hint="eastAsia"/>
        </w:rPr>
      </w:pPr>
      <w:r>
        <w:rPr>
          <w:rFonts w:hint="eastAsia"/>
        </w:rPr>
        <w:t>关于“定”的拼音，“dìng”，属于第四声。在汉语拼音体系中，第四声表示音调急剧下降，给人一种果断、坚定的感觉，这与“定”字本身的含义不谋而合。无论是决定、确定还是安定，都透露出一种稳定不变的意味。</w:t>
      </w:r>
    </w:p>
    <w:p w14:paraId="0E49D0BA" w14:textId="77777777" w:rsidR="00F30EF3" w:rsidRDefault="00F30EF3">
      <w:pPr>
        <w:rPr>
          <w:rFonts w:hint="eastAsia"/>
        </w:rPr>
      </w:pPr>
    </w:p>
    <w:p w14:paraId="68BD0B84" w14:textId="77777777" w:rsidR="00F30EF3" w:rsidRDefault="00F30EF3">
      <w:pPr>
        <w:rPr>
          <w:rFonts w:hint="eastAsia"/>
        </w:rPr>
      </w:pPr>
    </w:p>
    <w:p w14:paraId="5360DBEC" w14:textId="77777777" w:rsidR="00F30EF3" w:rsidRDefault="00F30EF3">
      <w:pPr>
        <w:rPr>
          <w:rFonts w:hint="eastAsia"/>
        </w:rPr>
      </w:pPr>
      <w:r>
        <w:rPr>
          <w:rFonts w:hint="eastAsia"/>
        </w:rPr>
        <w:t>应用实例与文化内涵</w:t>
      </w:r>
    </w:p>
    <w:p w14:paraId="07C22600" w14:textId="77777777" w:rsidR="00F30EF3" w:rsidRDefault="00F30EF3">
      <w:pPr>
        <w:rPr>
          <w:rFonts w:hint="eastAsia"/>
        </w:rPr>
      </w:pPr>
      <w:r>
        <w:rPr>
          <w:rFonts w:hint="eastAsia"/>
        </w:rPr>
        <w:t>在日常生活中，“定”字的应用非常广泛。比如，在做决策时我们会用到“决定”这个词；在描述事物的状态时，会使用“固定”、“确定”等表达方式。“定”还蕴含着深厚的中国文化内涵，象征着稳重、安宁。古人认为，天地定位，方能万物生长，这里的“定”强调了秩序与和谐的重要性。</w:t>
      </w:r>
    </w:p>
    <w:p w14:paraId="1BD42B12" w14:textId="77777777" w:rsidR="00F30EF3" w:rsidRDefault="00F30EF3">
      <w:pPr>
        <w:rPr>
          <w:rFonts w:hint="eastAsia"/>
        </w:rPr>
      </w:pPr>
    </w:p>
    <w:p w14:paraId="4D20C4FA" w14:textId="77777777" w:rsidR="00F30EF3" w:rsidRDefault="00F30EF3">
      <w:pPr>
        <w:rPr>
          <w:rFonts w:hint="eastAsia"/>
        </w:rPr>
      </w:pPr>
    </w:p>
    <w:p w14:paraId="6E5988F9" w14:textId="77777777" w:rsidR="00F30EF3" w:rsidRDefault="00F30EF3">
      <w:pPr>
        <w:rPr>
          <w:rFonts w:hint="eastAsia"/>
        </w:rPr>
      </w:pPr>
      <w:r>
        <w:rPr>
          <w:rFonts w:hint="eastAsia"/>
        </w:rPr>
        <w:t>最后的总结</w:t>
      </w:r>
    </w:p>
    <w:p w14:paraId="256C31E9" w14:textId="77777777" w:rsidR="00F30EF3" w:rsidRDefault="00F30EF3">
      <w:pPr>
        <w:rPr>
          <w:rFonts w:hint="eastAsia"/>
        </w:rPr>
      </w:pPr>
      <w:r>
        <w:rPr>
          <w:rFonts w:hint="eastAsia"/>
        </w:rPr>
        <w:t>通过上述对“定”的笔顺及拼音的介绍，希望能为大家提供一些有用的参考信息。无论是在汉语学习过程中，还是在深入了解中华文化方面，“定”字都有着不可忽视的价值。掌握好每个汉字的笔顺和发音，是通往精通汉语的重要一步。</w:t>
      </w:r>
    </w:p>
    <w:p w14:paraId="5DF155EF" w14:textId="77777777" w:rsidR="00F30EF3" w:rsidRDefault="00F30EF3">
      <w:pPr>
        <w:rPr>
          <w:rFonts w:hint="eastAsia"/>
        </w:rPr>
      </w:pPr>
    </w:p>
    <w:p w14:paraId="0E3B8B35" w14:textId="77777777" w:rsidR="00F30EF3" w:rsidRDefault="00F30EF3">
      <w:pPr>
        <w:rPr>
          <w:rFonts w:hint="eastAsia"/>
        </w:rPr>
      </w:pPr>
    </w:p>
    <w:p w14:paraId="5D02E4B4" w14:textId="77777777" w:rsidR="00F30EF3" w:rsidRDefault="00F30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443A8" w14:textId="1D583C02" w:rsidR="00DF3FF3" w:rsidRDefault="00DF3FF3"/>
    <w:sectPr w:rsidR="00DF3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3"/>
    <w:rsid w:val="00317C12"/>
    <w:rsid w:val="00DF3FF3"/>
    <w:rsid w:val="00F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4F026-22AF-46A1-9248-C16EFA2E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