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1513E" w14:textId="77777777" w:rsidR="00EC4670" w:rsidRDefault="00EC4670">
      <w:pPr>
        <w:rPr>
          <w:rFonts w:hint="eastAsia"/>
        </w:rPr>
      </w:pPr>
      <w:r>
        <w:rPr>
          <w:rFonts w:hint="eastAsia"/>
        </w:rPr>
        <w:t>fā</w:t>
      </w:r>
    </w:p>
    <w:p w14:paraId="20FA71C0" w14:textId="77777777" w:rsidR="00EC4670" w:rsidRDefault="00EC4670">
      <w:pPr>
        <w:rPr>
          <w:rFonts w:hint="eastAsia"/>
        </w:rPr>
      </w:pPr>
      <w:r>
        <w:rPr>
          <w:rFonts w:hint="eastAsia"/>
        </w:rPr>
        <w:t>在中国，"fā"的第一声调常常让人联想到出发、发展和繁荣。它象征着一种积极向上的力量，是人们对于未来的期望与憧憬。从经济发展的角度来看，“fā”字代表了改革开放以来中国社会所经历的快速变迁与发展。无数的企业和个人都在这片土地上找到了属于自己的发展机遇，创造了一个又一个奇迹。在文化层面，“fā”也意味着创新和探索，鼓励艺术家们不断突破传统界限，为世界带来具有中国特色的艺术作品。</w:t>
      </w:r>
    </w:p>
    <w:p w14:paraId="3E1A437B" w14:textId="77777777" w:rsidR="00EC4670" w:rsidRDefault="00EC4670">
      <w:pPr>
        <w:rPr>
          <w:rFonts w:hint="eastAsia"/>
        </w:rPr>
      </w:pPr>
    </w:p>
    <w:p w14:paraId="39C2D1B4" w14:textId="77777777" w:rsidR="00EC4670" w:rsidRDefault="00EC4670">
      <w:pPr>
        <w:rPr>
          <w:rFonts w:hint="eastAsia"/>
        </w:rPr>
      </w:pPr>
    </w:p>
    <w:p w14:paraId="7C4849F3" w14:textId="77777777" w:rsidR="00EC4670" w:rsidRDefault="00EC4670">
      <w:pPr>
        <w:rPr>
          <w:rFonts w:hint="eastAsia"/>
        </w:rPr>
      </w:pPr>
      <w:r>
        <w:rPr>
          <w:rFonts w:hint="eastAsia"/>
        </w:rPr>
        <w:t>fá</w:t>
      </w:r>
    </w:p>
    <w:p w14:paraId="6768C483" w14:textId="77777777" w:rsidR="00EC4670" w:rsidRDefault="00EC4670">
      <w:pPr>
        <w:rPr>
          <w:rFonts w:hint="eastAsia"/>
        </w:rPr>
      </w:pPr>
      <w:r>
        <w:rPr>
          <w:rFonts w:hint="eastAsia"/>
        </w:rPr>
        <w:t>第二声“fá”往往带有一种紧迫感或是对某些事物缺乏的感叹。历史上，每当遇到资源匮乏或自然灾害时，人们会用这个词来表达内心的焦虑和无奈。然而，在现代社会中，“fá”更多地被用来强调环境保护的重要性。随着工业化进程加快，森林砍伐、水资源污染等问题日益严重，这使得我们意识到必须采取行动保护自然环境，确保可持续发展。同时，“fá”还提醒我们要珍惜眼前拥有的一切，不要等到失去了才后悔莫及。</w:t>
      </w:r>
    </w:p>
    <w:p w14:paraId="0FABAEEB" w14:textId="77777777" w:rsidR="00EC4670" w:rsidRDefault="00EC4670">
      <w:pPr>
        <w:rPr>
          <w:rFonts w:hint="eastAsia"/>
        </w:rPr>
      </w:pPr>
    </w:p>
    <w:p w14:paraId="79228486" w14:textId="77777777" w:rsidR="00EC4670" w:rsidRDefault="00EC4670">
      <w:pPr>
        <w:rPr>
          <w:rFonts w:hint="eastAsia"/>
        </w:rPr>
      </w:pPr>
    </w:p>
    <w:p w14:paraId="730BF405" w14:textId="77777777" w:rsidR="00EC4670" w:rsidRDefault="00EC4670">
      <w:pPr>
        <w:rPr>
          <w:rFonts w:hint="eastAsia"/>
        </w:rPr>
      </w:pPr>
      <w:r>
        <w:rPr>
          <w:rFonts w:hint="eastAsia"/>
        </w:rPr>
        <w:t>fǎ</w:t>
      </w:r>
    </w:p>
    <w:p w14:paraId="491FA2A6" w14:textId="77777777" w:rsidR="00EC4670" w:rsidRDefault="00EC4670">
      <w:pPr>
        <w:rPr>
          <w:rFonts w:hint="eastAsia"/>
        </w:rPr>
      </w:pPr>
      <w:r>
        <w:rPr>
          <w:rFonts w:hint="eastAsia"/>
        </w:rPr>
        <w:t>“fǎ”的第三声调则与法律、法规紧密相连。它是社会秩序的重要保障，是国家治理的基础。在中国悠久的历史长河中，法律制度不断完善和发展，从古代的《法经》到今天的《中华人民共和国民法典》，每一步都见证了法治建设的进步。良好的法律体系不仅能够维护社会稳定，促进经济发展，更能保障公民的基本权利。“fǎ”还体现了公平正义的价值观，无论身份地位如何，所有人都应该受到平等对待，任何违法行为都将依法得到惩处。这正是构建和谐社会不可或缺的一环。</w:t>
      </w:r>
    </w:p>
    <w:p w14:paraId="32F2EB34" w14:textId="77777777" w:rsidR="00EC4670" w:rsidRDefault="00EC4670">
      <w:pPr>
        <w:rPr>
          <w:rFonts w:hint="eastAsia"/>
        </w:rPr>
      </w:pPr>
    </w:p>
    <w:p w14:paraId="2B969882" w14:textId="77777777" w:rsidR="00EC4670" w:rsidRDefault="00EC4670">
      <w:pPr>
        <w:rPr>
          <w:rFonts w:hint="eastAsia"/>
        </w:rPr>
      </w:pPr>
    </w:p>
    <w:p w14:paraId="10B0E48F" w14:textId="77777777" w:rsidR="00EC4670" w:rsidRDefault="00EC4670">
      <w:pPr>
        <w:rPr>
          <w:rFonts w:hint="eastAsia"/>
        </w:rPr>
      </w:pPr>
      <w:r>
        <w:rPr>
          <w:rFonts w:hint="eastAsia"/>
        </w:rPr>
        <w:t>fà</w:t>
      </w:r>
    </w:p>
    <w:p w14:paraId="0E05239E" w14:textId="77777777" w:rsidR="00EC4670" w:rsidRDefault="00EC4670">
      <w:pPr>
        <w:rPr>
          <w:rFonts w:hint="eastAsia"/>
        </w:rPr>
      </w:pPr>
      <w:r>
        <w:rPr>
          <w:rFonts w:hint="eastAsia"/>
        </w:rPr>
        <w:t>最后一个声调“fà”，虽然不常见，但它同样承载着深厚的文化内涵。这个发音通常出现在一些特定场合，如佛家念诵经文时所使用的音节之一。在这里，“fà”代表着清净、安宁的心境，是对内心世界的净化与升华。在快节奏的现代生活中，人们常常感到压力重重，心灵疲惫不堪。而通过冥想、瑜伽等方式寻求内心的平静成为了一种趋势。“fà”所传达出的那种超脱尘世的感觉，正符合当下许多人追求的精神境界。它教会我们在纷繁复杂的世界里保持一颗平常心，找到属于自己的宁静角落。</w:t>
      </w:r>
    </w:p>
    <w:p w14:paraId="4725E251" w14:textId="77777777" w:rsidR="00EC4670" w:rsidRDefault="00EC4670">
      <w:pPr>
        <w:rPr>
          <w:rFonts w:hint="eastAsia"/>
        </w:rPr>
      </w:pPr>
    </w:p>
    <w:p w14:paraId="18A53C28" w14:textId="77777777" w:rsidR="00EC4670" w:rsidRDefault="00EC46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6AF2B1" w14:textId="1368056F" w:rsidR="00D01043" w:rsidRDefault="00D01043"/>
    <w:sectPr w:rsidR="00D01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43"/>
    <w:rsid w:val="00317C12"/>
    <w:rsid w:val="00D01043"/>
    <w:rsid w:val="00E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9A729-5F21-4C28-90DC-8C66C6EA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